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AF1A" w14:textId="26601230" w:rsidR="00C87339" w:rsidRDefault="00833393" w:rsidP="0083339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300E5" wp14:editId="028CDF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2119" cy="1057275"/>
            <wp:effectExtent l="0" t="0" r="9525" b="0"/>
            <wp:wrapNone/>
            <wp:docPr id="13909807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1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28B22"/>
          <w:sz w:val="40"/>
        </w:rPr>
        <w:t>AFABEGO</w:t>
      </w:r>
      <w:r>
        <w:rPr>
          <w:b/>
          <w:color w:val="228B22"/>
          <w:sz w:val="40"/>
        </w:rPr>
        <w:br/>
        <w:t xml:space="preserve">Service des </w:t>
      </w:r>
      <w:proofErr w:type="spellStart"/>
      <w:r>
        <w:rPr>
          <w:b/>
          <w:color w:val="228B22"/>
          <w:sz w:val="40"/>
        </w:rPr>
        <w:t>graines</w:t>
      </w:r>
      <w:proofErr w:type="spellEnd"/>
      <w:r>
        <w:rPr>
          <w:b/>
          <w:color w:val="228B22"/>
          <w:sz w:val="40"/>
        </w:rPr>
        <w:br/>
        <w:t>BON DE COMMANDE</w:t>
      </w:r>
    </w:p>
    <w:p w14:paraId="1AFC6A1D" w14:textId="77777777" w:rsidR="00C87339" w:rsidRDefault="00000000">
      <w:r>
        <w:rPr>
          <w:b/>
          <w:color w:val="006400"/>
          <w:sz w:val="24"/>
        </w:rPr>
        <w:t>INFORMATIONS ADHÉRENT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9"/>
        <w:gridCol w:w="5399"/>
      </w:tblGrid>
      <w:tr w:rsidR="00C87339" w14:paraId="42A0E965" w14:textId="77777777" w:rsidTr="00833393">
        <w:trPr>
          <w:trHeight w:val="258"/>
        </w:trPr>
        <w:tc>
          <w:tcPr>
            <w:tcW w:w="5399" w:type="dxa"/>
          </w:tcPr>
          <w:p w14:paraId="607FA324" w14:textId="77777777" w:rsidR="00C87339" w:rsidRDefault="00000000">
            <w:r>
              <w:t>Nom</w:t>
            </w:r>
          </w:p>
        </w:tc>
        <w:tc>
          <w:tcPr>
            <w:tcW w:w="5399" w:type="dxa"/>
          </w:tcPr>
          <w:p w14:paraId="1BA2764B" w14:textId="77777777" w:rsidR="00C87339" w:rsidRDefault="00000000">
            <w:r>
              <w:t>N° adhérent</w:t>
            </w:r>
          </w:p>
        </w:tc>
      </w:tr>
      <w:tr w:rsidR="00C87339" w14:paraId="696C5565" w14:textId="77777777" w:rsidTr="00833393">
        <w:trPr>
          <w:trHeight w:val="258"/>
        </w:trPr>
        <w:tc>
          <w:tcPr>
            <w:tcW w:w="5399" w:type="dxa"/>
          </w:tcPr>
          <w:p w14:paraId="3226B2D7" w14:textId="6C5E5E69" w:rsidR="00C87339" w:rsidRDefault="00000000">
            <w:proofErr w:type="spellStart"/>
            <w:r>
              <w:t>Adresse</w:t>
            </w:r>
            <w:proofErr w:type="spellEnd"/>
          </w:p>
        </w:tc>
        <w:tc>
          <w:tcPr>
            <w:tcW w:w="5399" w:type="dxa"/>
          </w:tcPr>
          <w:p w14:paraId="11A7B235" w14:textId="77777777" w:rsidR="00C87339" w:rsidRDefault="00C87339"/>
        </w:tc>
      </w:tr>
      <w:tr w:rsidR="00C87339" w14:paraId="5075BF73" w14:textId="77777777" w:rsidTr="00833393">
        <w:trPr>
          <w:trHeight w:val="258"/>
        </w:trPr>
        <w:tc>
          <w:tcPr>
            <w:tcW w:w="5399" w:type="dxa"/>
          </w:tcPr>
          <w:p w14:paraId="7C150218" w14:textId="77777777" w:rsidR="00C87339" w:rsidRDefault="00000000">
            <w:r>
              <w:t>Code postal</w:t>
            </w:r>
          </w:p>
        </w:tc>
        <w:tc>
          <w:tcPr>
            <w:tcW w:w="5399" w:type="dxa"/>
          </w:tcPr>
          <w:p w14:paraId="4CFE3CF7" w14:textId="77777777" w:rsidR="00C87339" w:rsidRDefault="00000000">
            <w:r>
              <w:t>Ville</w:t>
            </w:r>
          </w:p>
        </w:tc>
      </w:tr>
      <w:tr w:rsidR="00C87339" w14:paraId="335516A9" w14:textId="77777777" w:rsidTr="00833393">
        <w:trPr>
          <w:trHeight w:val="243"/>
        </w:trPr>
        <w:tc>
          <w:tcPr>
            <w:tcW w:w="5399" w:type="dxa"/>
          </w:tcPr>
          <w:p w14:paraId="503E71F2" w14:textId="77777777" w:rsidR="00C87339" w:rsidRDefault="00000000">
            <w:r>
              <w:t>Pays</w:t>
            </w:r>
          </w:p>
        </w:tc>
        <w:tc>
          <w:tcPr>
            <w:tcW w:w="5399" w:type="dxa"/>
          </w:tcPr>
          <w:p w14:paraId="06A64296" w14:textId="77777777" w:rsidR="00C87339" w:rsidRDefault="00C87339"/>
        </w:tc>
      </w:tr>
    </w:tbl>
    <w:p w14:paraId="2AB179DA" w14:textId="1B4B0B1A" w:rsidR="00C87339" w:rsidRDefault="00000000">
      <w:r>
        <w:rPr>
          <w:b/>
          <w:color w:val="006400"/>
          <w:sz w:val="24"/>
        </w:rPr>
        <w:t>ENVOI DE LA COMMANDE</w:t>
      </w:r>
      <w:r w:rsidR="00977BD3">
        <w:rPr>
          <w:b/>
          <w:color w:val="006400"/>
          <w:sz w:val="24"/>
        </w:rPr>
        <w:tab/>
      </w:r>
      <w:r w:rsidR="00977BD3">
        <w:rPr>
          <w:b/>
          <w:color w:val="006400"/>
          <w:sz w:val="24"/>
        </w:rPr>
        <w:tab/>
      </w:r>
      <w:r w:rsidR="00977BD3">
        <w:rPr>
          <w:b/>
          <w:color w:val="006400"/>
          <w:sz w:val="24"/>
        </w:rPr>
        <w:tab/>
      </w:r>
      <w:r w:rsidR="00977BD3">
        <w:rPr>
          <w:b/>
          <w:color w:val="006400"/>
          <w:sz w:val="24"/>
        </w:rPr>
        <w:tab/>
        <w:t xml:space="preserve">ENVOI DU PAIEMENT </w:t>
      </w:r>
    </w:p>
    <w:p w14:paraId="759C649A" w14:textId="4F1A5AC6" w:rsidR="00C87339" w:rsidRPr="00977BD3" w:rsidRDefault="00000000" w:rsidP="00977BD3">
      <w:pPr>
        <w:spacing w:after="0" w:line="240" w:lineRule="auto"/>
        <w:rPr>
          <w:sz w:val="28"/>
          <w:szCs w:val="28"/>
        </w:rPr>
      </w:pPr>
      <w:r>
        <w:t xml:space="preserve">📧 </w:t>
      </w:r>
      <w:proofErr w:type="gramStart"/>
      <w:r>
        <w:t>Mail :</w:t>
      </w:r>
      <w:proofErr w:type="gramEnd"/>
      <w:r>
        <w:t xml:space="preserve"> </w:t>
      </w:r>
      <w:hyperlink r:id="rId7" w:history="1">
        <w:r w:rsidR="00977BD3" w:rsidRPr="00B15E59">
          <w:rPr>
            <w:rStyle w:val="Lienhypertexte"/>
          </w:rPr>
          <w:t>alacid.kenzo@hotmail.fr</w:t>
        </w:r>
      </w:hyperlink>
      <w:r w:rsidR="00977BD3">
        <w:tab/>
      </w:r>
      <w:r w:rsidR="00977BD3">
        <w:tab/>
      </w:r>
      <w:r w:rsidR="00977BD3">
        <w:tab/>
      </w:r>
      <w:proofErr w:type="spellStart"/>
      <w:r w:rsidR="00977BD3" w:rsidRPr="00977BD3">
        <w:rPr>
          <w:sz w:val="28"/>
          <w:szCs w:val="28"/>
        </w:rPr>
        <w:t>Paypal</w:t>
      </w:r>
      <w:proofErr w:type="spellEnd"/>
      <w:r w:rsidR="00977BD3" w:rsidRPr="00977BD3">
        <w:rPr>
          <w:sz w:val="28"/>
          <w:szCs w:val="28"/>
        </w:rPr>
        <w:t xml:space="preserve">: </w:t>
      </w:r>
      <w:r w:rsidR="00977BD3" w:rsidRPr="00977BD3">
        <w:rPr>
          <w:sz w:val="28"/>
          <w:szCs w:val="28"/>
        </w:rPr>
        <w:t>afabego@orange.fr</w:t>
      </w:r>
    </w:p>
    <w:p w14:paraId="45C84A90" w14:textId="69159CB1" w:rsidR="00833393" w:rsidRDefault="00000000" w:rsidP="00977BD3">
      <w:pPr>
        <w:spacing w:after="0" w:line="240" w:lineRule="auto"/>
      </w:pPr>
      <w:r>
        <w:t xml:space="preserve">📬 </w:t>
      </w:r>
      <w:proofErr w:type="gramStart"/>
      <w:r>
        <w:t>Courrier :</w:t>
      </w:r>
      <w:proofErr w:type="gramEnd"/>
      <w:r>
        <w:br/>
      </w:r>
      <w:r w:rsidR="00833393">
        <w:t>Kenzo ALACID</w:t>
      </w:r>
      <w:r w:rsidR="00977BD3">
        <w:tab/>
      </w:r>
    </w:p>
    <w:p w14:paraId="2FE13E2C" w14:textId="0D5E81C3" w:rsidR="00833393" w:rsidRDefault="00833393" w:rsidP="00977BD3">
      <w:pPr>
        <w:spacing w:after="0" w:line="240" w:lineRule="auto"/>
      </w:pPr>
      <w:r>
        <w:t>5 route de Valence</w:t>
      </w:r>
    </w:p>
    <w:p w14:paraId="3AD5B636" w14:textId="35D77995" w:rsidR="00C87339" w:rsidRDefault="00833393" w:rsidP="00977BD3">
      <w:pPr>
        <w:spacing w:after="0" w:line="240" w:lineRule="auto"/>
      </w:pPr>
      <w:r>
        <w:t>38150 Roussillon</w:t>
      </w:r>
    </w:p>
    <w:p w14:paraId="33BC0BC9" w14:textId="46DBFA36" w:rsidR="00C87339" w:rsidRDefault="00000000">
      <w:r>
        <w:rPr>
          <w:b/>
          <w:color w:val="006400"/>
          <w:sz w:val="24"/>
        </w:rPr>
        <w:t>COMMANDE DE GRAINES (1 sachet par espèce – 20 max)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87339" w14:paraId="38C378E9" w14:textId="77777777">
        <w:tc>
          <w:tcPr>
            <w:tcW w:w="2160" w:type="dxa"/>
          </w:tcPr>
          <w:p w14:paraId="501CF383" w14:textId="14D7551E" w:rsidR="00C87339" w:rsidRDefault="00000000">
            <w:r>
              <w:t xml:space="preserve">Nom </w:t>
            </w:r>
            <w:proofErr w:type="spellStart"/>
            <w:r>
              <w:t>espèce</w:t>
            </w:r>
            <w:proofErr w:type="spellEnd"/>
          </w:p>
        </w:tc>
        <w:tc>
          <w:tcPr>
            <w:tcW w:w="2160" w:type="dxa"/>
          </w:tcPr>
          <w:p w14:paraId="01B6CC19" w14:textId="77777777" w:rsidR="00C87339" w:rsidRDefault="00000000">
            <w:r>
              <w:t>Prix (€)</w:t>
            </w:r>
          </w:p>
        </w:tc>
        <w:tc>
          <w:tcPr>
            <w:tcW w:w="2160" w:type="dxa"/>
          </w:tcPr>
          <w:p w14:paraId="5CC096F3" w14:textId="77777777" w:rsidR="00C87339" w:rsidRDefault="00000000">
            <w:r>
              <w:t>Nom espèce</w:t>
            </w:r>
          </w:p>
        </w:tc>
        <w:tc>
          <w:tcPr>
            <w:tcW w:w="2160" w:type="dxa"/>
          </w:tcPr>
          <w:p w14:paraId="636BC723" w14:textId="77777777" w:rsidR="00C87339" w:rsidRDefault="00000000">
            <w:r>
              <w:t>Prix (€)</w:t>
            </w:r>
          </w:p>
        </w:tc>
      </w:tr>
      <w:tr w:rsidR="00C87339" w14:paraId="39BAC3BF" w14:textId="77777777">
        <w:tc>
          <w:tcPr>
            <w:tcW w:w="2160" w:type="dxa"/>
          </w:tcPr>
          <w:p w14:paraId="3E024B66" w14:textId="5988193F" w:rsidR="00C87339" w:rsidRDefault="00C87339"/>
        </w:tc>
        <w:tc>
          <w:tcPr>
            <w:tcW w:w="2160" w:type="dxa"/>
          </w:tcPr>
          <w:p w14:paraId="79137034" w14:textId="77777777" w:rsidR="00C87339" w:rsidRDefault="00C87339"/>
        </w:tc>
        <w:tc>
          <w:tcPr>
            <w:tcW w:w="2160" w:type="dxa"/>
          </w:tcPr>
          <w:p w14:paraId="79C46729" w14:textId="77777777" w:rsidR="00C87339" w:rsidRDefault="00C87339"/>
        </w:tc>
        <w:tc>
          <w:tcPr>
            <w:tcW w:w="2160" w:type="dxa"/>
          </w:tcPr>
          <w:p w14:paraId="7EB67BDD" w14:textId="77777777" w:rsidR="00C87339" w:rsidRDefault="00C87339"/>
        </w:tc>
      </w:tr>
      <w:tr w:rsidR="00C87339" w14:paraId="28DCDB43" w14:textId="77777777">
        <w:tc>
          <w:tcPr>
            <w:tcW w:w="2160" w:type="dxa"/>
          </w:tcPr>
          <w:p w14:paraId="4CF456F8" w14:textId="3E2641ED" w:rsidR="00C87339" w:rsidRDefault="00C87339"/>
        </w:tc>
        <w:tc>
          <w:tcPr>
            <w:tcW w:w="2160" w:type="dxa"/>
          </w:tcPr>
          <w:p w14:paraId="54B9471A" w14:textId="77777777" w:rsidR="00C87339" w:rsidRDefault="00C87339"/>
        </w:tc>
        <w:tc>
          <w:tcPr>
            <w:tcW w:w="2160" w:type="dxa"/>
          </w:tcPr>
          <w:p w14:paraId="62E99692" w14:textId="77777777" w:rsidR="00C87339" w:rsidRDefault="00C87339"/>
        </w:tc>
        <w:tc>
          <w:tcPr>
            <w:tcW w:w="2160" w:type="dxa"/>
          </w:tcPr>
          <w:p w14:paraId="36424EFC" w14:textId="77777777" w:rsidR="00C87339" w:rsidRDefault="00C87339"/>
        </w:tc>
      </w:tr>
      <w:tr w:rsidR="00C87339" w14:paraId="744FD3C8" w14:textId="77777777">
        <w:tc>
          <w:tcPr>
            <w:tcW w:w="2160" w:type="dxa"/>
          </w:tcPr>
          <w:p w14:paraId="3BD45848" w14:textId="76AE2CB1" w:rsidR="00C87339" w:rsidRDefault="00C87339"/>
        </w:tc>
        <w:tc>
          <w:tcPr>
            <w:tcW w:w="2160" w:type="dxa"/>
          </w:tcPr>
          <w:p w14:paraId="5C4B8BCF" w14:textId="77777777" w:rsidR="00C87339" w:rsidRDefault="00C87339"/>
        </w:tc>
        <w:tc>
          <w:tcPr>
            <w:tcW w:w="2160" w:type="dxa"/>
          </w:tcPr>
          <w:p w14:paraId="593F733E" w14:textId="77777777" w:rsidR="00C87339" w:rsidRDefault="00C87339"/>
        </w:tc>
        <w:tc>
          <w:tcPr>
            <w:tcW w:w="2160" w:type="dxa"/>
          </w:tcPr>
          <w:p w14:paraId="7234F2B4" w14:textId="77777777" w:rsidR="00C87339" w:rsidRDefault="00C87339"/>
        </w:tc>
      </w:tr>
      <w:tr w:rsidR="00C87339" w14:paraId="56C873AB" w14:textId="77777777">
        <w:tc>
          <w:tcPr>
            <w:tcW w:w="2160" w:type="dxa"/>
          </w:tcPr>
          <w:p w14:paraId="357C8B2E" w14:textId="755D3BC1" w:rsidR="00C87339" w:rsidRDefault="00C87339"/>
        </w:tc>
        <w:tc>
          <w:tcPr>
            <w:tcW w:w="2160" w:type="dxa"/>
          </w:tcPr>
          <w:p w14:paraId="05F4305E" w14:textId="77777777" w:rsidR="00C87339" w:rsidRDefault="00C87339"/>
        </w:tc>
        <w:tc>
          <w:tcPr>
            <w:tcW w:w="2160" w:type="dxa"/>
          </w:tcPr>
          <w:p w14:paraId="03F032A9" w14:textId="77777777" w:rsidR="00C87339" w:rsidRDefault="00C87339"/>
        </w:tc>
        <w:tc>
          <w:tcPr>
            <w:tcW w:w="2160" w:type="dxa"/>
          </w:tcPr>
          <w:p w14:paraId="30D42CD3" w14:textId="77777777" w:rsidR="00C87339" w:rsidRDefault="00C87339"/>
        </w:tc>
      </w:tr>
      <w:tr w:rsidR="00C87339" w14:paraId="79BB75AE" w14:textId="77777777">
        <w:tc>
          <w:tcPr>
            <w:tcW w:w="2160" w:type="dxa"/>
          </w:tcPr>
          <w:p w14:paraId="630A38DE" w14:textId="77777777" w:rsidR="00C87339" w:rsidRDefault="00C87339"/>
        </w:tc>
        <w:tc>
          <w:tcPr>
            <w:tcW w:w="2160" w:type="dxa"/>
          </w:tcPr>
          <w:p w14:paraId="1A347D02" w14:textId="77777777" w:rsidR="00C87339" w:rsidRDefault="00C87339"/>
        </w:tc>
        <w:tc>
          <w:tcPr>
            <w:tcW w:w="2160" w:type="dxa"/>
          </w:tcPr>
          <w:p w14:paraId="6AAC7FD4" w14:textId="77777777" w:rsidR="00C87339" w:rsidRDefault="00C87339"/>
        </w:tc>
        <w:tc>
          <w:tcPr>
            <w:tcW w:w="2160" w:type="dxa"/>
          </w:tcPr>
          <w:p w14:paraId="76B0DA81" w14:textId="77777777" w:rsidR="00C87339" w:rsidRDefault="00C87339"/>
        </w:tc>
      </w:tr>
      <w:tr w:rsidR="00C87339" w14:paraId="52F70105" w14:textId="77777777">
        <w:tc>
          <w:tcPr>
            <w:tcW w:w="2160" w:type="dxa"/>
          </w:tcPr>
          <w:p w14:paraId="279E86EE" w14:textId="0E5BFA64" w:rsidR="00C87339" w:rsidRDefault="00C87339"/>
        </w:tc>
        <w:tc>
          <w:tcPr>
            <w:tcW w:w="2160" w:type="dxa"/>
          </w:tcPr>
          <w:p w14:paraId="07AB0F89" w14:textId="77777777" w:rsidR="00C87339" w:rsidRDefault="00C87339"/>
        </w:tc>
        <w:tc>
          <w:tcPr>
            <w:tcW w:w="2160" w:type="dxa"/>
          </w:tcPr>
          <w:p w14:paraId="487FC1A7" w14:textId="77777777" w:rsidR="00C87339" w:rsidRDefault="00C87339"/>
        </w:tc>
        <w:tc>
          <w:tcPr>
            <w:tcW w:w="2160" w:type="dxa"/>
          </w:tcPr>
          <w:p w14:paraId="6834F710" w14:textId="77777777" w:rsidR="00C87339" w:rsidRDefault="00C87339"/>
        </w:tc>
      </w:tr>
      <w:tr w:rsidR="00C87339" w14:paraId="5A8ADCA8" w14:textId="77777777">
        <w:tc>
          <w:tcPr>
            <w:tcW w:w="2160" w:type="dxa"/>
          </w:tcPr>
          <w:p w14:paraId="68EEFF58" w14:textId="77777777" w:rsidR="00C87339" w:rsidRDefault="00C87339"/>
        </w:tc>
        <w:tc>
          <w:tcPr>
            <w:tcW w:w="2160" w:type="dxa"/>
          </w:tcPr>
          <w:p w14:paraId="33C6CDB4" w14:textId="77777777" w:rsidR="00C87339" w:rsidRDefault="00C87339"/>
        </w:tc>
        <w:tc>
          <w:tcPr>
            <w:tcW w:w="2160" w:type="dxa"/>
          </w:tcPr>
          <w:p w14:paraId="6CCE3A18" w14:textId="77777777" w:rsidR="00C87339" w:rsidRDefault="00C87339"/>
        </w:tc>
        <w:tc>
          <w:tcPr>
            <w:tcW w:w="2160" w:type="dxa"/>
          </w:tcPr>
          <w:p w14:paraId="3E97A467" w14:textId="77777777" w:rsidR="00C87339" w:rsidRDefault="00C87339"/>
        </w:tc>
      </w:tr>
    </w:tbl>
    <w:p w14:paraId="5E40B091" w14:textId="3E6AE8AE" w:rsidR="00C87339" w:rsidRDefault="00000000">
      <w:r>
        <w:rPr>
          <w:b/>
          <w:color w:val="006400"/>
          <w:sz w:val="24"/>
        </w:rPr>
        <w:t>ESPÈCES DE REMPLACEMENT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87339" w14:paraId="0C112BEF" w14:textId="77777777">
        <w:tc>
          <w:tcPr>
            <w:tcW w:w="4320" w:type="dxa"/>
          </w:tcPr>
          <w:p w14:paraId="72C29C44" w14:textId="6DD21F93" w:rsidR="00C87339" w:rsidRDefault="00000000">
            <w:r>
              <w:t>Nom espèce</w:t>
            </w:r>
          </w:p>
        </w:tc>
        <w:tc>
          <w:tcPr>
            <w:tcW w:w="4320" w:type="dxa"/>
          </w:tcPr>
          <w:p w14:paraId="2EF1C4A1" w14:textId="77777777" w:rsidR="00C87339" w:rsidRDefault="00000000">
            <w:r>
              <w:t>Prix (€)</w:t>
            </w:r>
          </w:p>
        </w:tc>
      </w:tr>
      <w:tr w:rsidR="00C87339" w14:paraId="3466BCC1" w14:textId="77777777">
        <w:tc>
          <w:tcPr>
            <w:tcW w:w="4320" w:type="dxa"/>
          </w:tcPr>
          <w:p w14:paraId="09CF2254" w14:textId="0C58D706" w:rsidR="00C87339" w:rsidRDefault="00C87339"/>
        </w:tc>
        <w:tc>
          <w:tcPr>
            <w:tcW w:w="4320" w:type="dxa"/>
          </w:tcPr>
          <w:p w14:paraId="6A64B453" w14:textId="77777777" w:rsidR="00C87339" w:rsidRDefault="00C87339"/>
        </w:tc>
      </w:tr>
      <w:tr w:rsidR="00C87339" w14:paraId="6E30C981" w14:textId="77777777">
        <w:tc>
          <w:tcPr>
            <w:tcW w:w="4320" w:type="dxa"/>
          </w:tcPr>
          <w:p w14:paraId="64640177" w14:textId="0D10D478" w:rsidR="00C87339" w:rsidRDefault="00C87339"/>
        </w:tc>
        <w:tc>
          <w:tcPr>
            <w:tcW w:w="4320" w:type="dxa"/>
          </w:tcPr>
          <w:p w14:paraId="6B992BC3" w14:textId="77777777" w:rsidR="00C87339" w:rsidRDefault="00C87339"/>
        </w:tc>
      </w:tr>
      <w:tr w:rsidR="00C87339" w14:paraId="296F8E3E" w14:textId="77777777">
        <w:tc>
          <w:tcPr>
            <w:tcW w:w="4320" w:type="dxa"/>
          </w:tcPr>
          <w:p w14:paraId="60AF48D5" w14:textId="438E0093" w:rsidR="00C87339" w:rsidRDefault="00C87339"/>
        </w:tc>
        <w:tc>
          <w:tcPr>
            <w:tcW w:w="4320" w:type="dxa"/>
          </w:tcPr>
          <w:p w14:paraId="3F89EDAB" w14:textId="77777777" w:rsidR="00C87339" w:rsidRDefault="00C87339"/>
        </w:tc>
      </w:tr>
    </w:tbl>
    <w:p w14:paraId="37B0A130" w14:textId="1E6D6354" w:rsidR="00C87339" w:rsidRDefault="00C87339"/>
    <w:p w14:paraId="0E247EEA" w14:textId="10896F6D" w:rsidR="00C87339" w:rsidRDefault="00000000">
      <w:r>
        <w:rPr>
          <w:b/>
          <w:color w:val="006400"/>
          <w:sz w:val="24"/>
        </w:rPr>
        <w:t>INFORMATIONS IMPORTANTES</w:t>
      </w:r>
    </w:p>
    <w:p w14:paraId="29258DA2" w14:textId="044C6C66" w:rsidR="00C87339" w:rsidRDefault="00000000" w:rsidP="00833393">
      <w:pPr>
        <w:spacing w:line="240" w:lineRule="auto"/>
      </w:pPr>
      <w:r>
        <w:t xml:space="preserve">✔ </w:t>
      </w:r>
      <w:r w:rsidR="00833393">
        <w:t>Verification</w:t>
      </w:r>
      <w:r>
        <w:t xml:space="preserve"> des </w:t>
      </w:r>
      <w:proofErr w:type="spellStart"/>
      <w:r>
        <w:t>disponibilités</w:t>
      </w:r>
      <w:proofErr w:type="spellEnd"/>
    </w:p>
    <w:p w14:paraId="20B7434A" w14:textId="079FCD4A" w:rsidR="00C87339" w:rsidRDefault="00000000" w:rsidP="00833393">
      <w:pPr>
        <w:spacing w:line="240" w:lineRule="auto"/>
      </w:pPr>
      <w:r>
        <w:t xml:space="preserve">✔ +3 € frais </w:t>
      </w:r>
      <w:proofErr w:type="spellStart"/>
      <w:r>
        <w:t>d’envoi</w:t>
      </w:r>
      <w:proofErr w:type="spellEnd"/>
      <w:r>
        <w:t xml:space="preserve"> (</w:t>
      </w:r>
      <w:proofErr w:type="spellStart"/>
      <w:r>
        <w:t>Lettre</w:t>
      </w:r>
      <w:proofErr w:type="spellEnd"/>
      <w:r>
        <w:t xml:space="preserve"> </w:t>
      </w:r>
      <w:proofErr w:type="spellStart"/>
      <w:r>
        <w:t>suivie</w:t>
      </w:r>
      <w:proofErr w:type="spellEnd"/>
      <w:r w:rsidR="00833393">
        <w:t xml:space="preserve"> </w:t>
      </w:r>
      <w:proofErr w:type="spellStart"/>
      <w:r w:rsidR="00833393">
        <w:t>internationale</w:t>
      </w:r>
      <w:proofErr w:type="spellEnd"/>
      <w:r>
        <w:t>)</w:t>
      </w:r>
      <w:r w:rsidR="00977BD3">
        <w:t xml:space="preserve"> </w:t>
      </w:r>
      <w:r w:rsidR="00977BD3" w:rsidRPr="00977BD3">
        <w:rPr>
          <w:color w:val="EE0000"/>
        </w:rPr>
        <w:t>HORS FRANCE</w:t>
      </w:r>
    </w:p>
    <w:p w14:paraId="319D33A4" w14:textId="3EE15962" w:rsidR="00C87339" w:rsidRDefault="00000000" w:rsidP="00833393">
      <w:pPr>
        <w:spacing w:line="240" w:lineRule="auto"/>
      </w:pPr>
      <w:r>
        <w:t xml:space="preserve">✔ </w:t>
      </w:r>
      <w:proofErr w:type="spellStart"/>
      <w:r w:rsidR="00977BD3">
        <w:t>Attendre</w:t>
      </w:r>
      <w:proofErr w:type="spellEnd"/>
      <w:r w:rsidR="00977BD3">
        <w:t xml:space="preserve"> confirmation par mail avant </w:t>
      </w:r>
      <w:proofErr w:type="spellStart"/>
      <w:r w:rsidR="00977BD3">
        <w:t>paiement</w:t>
      </w:r>
      <w:proofErr w:type="spellEnd"/>
      <w:r w:rsidR="00977BD3">
        <w:t xml:space="preserve"> </w:t>
      </w:r>
    </w:p>
    <w:p w14:paraId="76D2F889" w14:textId="77777777" w:rsidR="00C87339" w:rsidRDefault="00000000" w:rsidP="00833393">
      <w:pPr>
        <w:spacing w:line="240" w:lineRule="auto"/>
      </w:pPr>
      <w:r>
        <w:t>✔ Envoi après réception du paiement</w:t>
      </w:r>
    </w:p>
    <w:p w14:paraId="03DF33F3" w14:textId="5BE3A6FE" w:rsidR="00C87339" w:rsidRDefault="00000000">
      <w:r>
        <w:rPr>
          <w:b/>
          <w:color w:val="006400"/>
          <w:sz w:val="24"/>
        </w:rPr>
        <w:t>OPTION</w:t>
      </w:r>
    </w:p>
    <w:p w14:paraId="24D8B4B7" w14:textId="7E38C6AE" w:rsidR="00C87339" w:rsidRDefault="00000000">
      <w:r>
        <w:t xml:space="preserve">Guide de culture du </w:t>
      </w:r>
      <w:proofErr w:type="spellStart"/>
      <w:r w:rsidR="00833393">
        <w:t>bégonia</w:t>
      </w:r>
      <w:proofErr w:type="spellEnd"/>
      <w:r w:rsidR="00833393">
        <w:t>:</w:t>
      </w:r>
      <w:r>
        <w:t xml:space="preserve"> 6 €</w:t>
      </w:r>
    </w:p>
    <w:sectPr w:rsidR="00C87339" w:rsidSect="00833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373126">
    <w:abstractNumId w:val="8"/>
  </w:num>
  <w:num w:numId="2" w16cid:durableId="2022662536">
    <w:abstractNumId w:val="6"/>
  </w:num>
  <w:num w:numId="3" w16cid:durableId="1523477415">
    <w:abstractNumId w:val="5"/>
  </w:num>
  <w:num w:numId="4" w16cid:durableId="1112364207">
    <w:abstractNumId w:val="4"/>
  </w:num>
  <w:num w:numId="5" w16cid:durableId="1223826666">
    <w:abstractNumId w:val="7"/>
  </w:num>
  <w:num w:numId="6" w16cid:durableId="1451433957">
    <w:abstractNumId w:val="3"/>
  </w:num>
  <w:num w:numId="7" w16cid:durableId="1337340460">
    <w:abstractNumId w:val="2"/>
  </w:num>
  <w:num w:numId="8" w16cid:durableId="214245943">
    <w:abstractNumId w:val="1"/>
  </w:num>
  <w:num w:numId="9" w16cid:durableId="14206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3393"/>
    <w:rsid w:val="008A5346"/>
    <w:rsid w:val="00977BD3"/>
    <w:rsid w:val="00AA1D8D"/>
    <w:rsid w:val="00B47730"/>
    <w:rsid w:val="00C87339"/>
    <w:rsid w:val="00CB0664"/>
    <w:rsid w:val="00EE29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FA8DC"/>
  <w14:defaultImageDpi w14:val="300"/>
  <w15:docId w15:val="{4A904FF1-DE51-45AB-82F6-DB2FA19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333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cid.kenzo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pierre fortune</cp:lastModifiedBy>
  <cp:revision>3</cp:revision>
  <dcterms:created xsi:type="dcterms:W3CDTF">2013-12-23T23:15:00Z</dcterms:created>
  <dcterms:modified xsi:type="dcterms:W3CDTF">2026-05-12T17:30:00Z</dcterms:modified>
  <cp:category/>
</cp:coreProperties>
</file>